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3651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50.00 руб., назначенный на основании постановления по делу об административном правонарушении № 188105862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131011477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18810586250131011477 от 31.01.2025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Курбоналиева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6262520183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9307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061A-5890-4513-BBB3-6854A848E6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